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D3CF" w14:textId="77777777" w:rsidR="00AB2E58" w:rsidRDefault="00AB2E58"/>
    <w:p w14:paraId="7A4A916D" w14:textId="77777777" w:rsidR="00AB2E58" w:rsidRDefault="00AB2E58"/>
    <w:p w14:paraId="19B9EBA6" w14:textId="77777777" w:rsidR="00AB2E58" w:rsidRDefault="00AB2E58"/>
    <w:p w14:paraId="0C920C42" w14:textId="77777777" w:rsidR="00AB2E58" w:rsidRDefault="00AB2E58">
      <w:pPr>
        <w:snapToGrid w:val="0"/>
        <w:jc w:val="center"/>
        <w:rPr>
          <w:rFonts w:eastAsia="ＭＳ Ｐゴシック"/>
          <w:sz w:val="28"/>
        </w:rPr>
      </w:pPr>
      <w:r>
        <w:rPr>
          <w:rFonts w:eastAsia="ＭＳ Ｐゴシック" w:hint="eastAsia"/>
          <w:sz w:val="28"/>
        </w:rPr>
        <w:t>ＬＥＳによる強制振動角柱に作用する変動風力の解析</w:t>
      </w:r>
    </w:p>
    <w:p w14:paraId="59ED085B" w14:textId="77777777" w:rsidR="00AB2E58" w:rsidRDefault="00AB2E58">
      <w:pPr>
        <w:jc w:val="center"/>
      </w:pPr>
      <w:r>
        <w:rPr>
          <w:rFonts w:hint="eastAsia"/>
        </w:rPr>
        <w:t>LARGE EDDY SIMULATION OF UNSTEADY PRESSURE FIELD ACTING ON OSCILLATING PRISM</w:t>
      </w:r>
    </w:p>
    <w:p w14:paraId="756676BA" w14:textId="77777777" w:rsidR="00AB2E58" w:rsidRDefault="00AB2E58"/>
    <w:p w14:paraId="76E5BE72" w14:textId="77777777" w:rsidR="00AB2E58" w:rsidRDefault="00AB2E58"/>
    <w:p w14:paraId="66C80570" w14:textId="77777777" w:rsidR="00AB2E58" w:rsidRDefault="00AB2E58">
      <w:pPr>
        <w:jc w:val="center"/>
        <w:rPr>
          <w:lang w:eastAsia="zh-TW"/>
        </w:rPr>
      </w:pPr>
      <w:r>
        <w:rPr>
          <w:rFonts w:hint="eastAsia"/>
          <w:lang w:eastAsia="zh-TW"/>
        </w:rPr>
        <w:t>風工　学</w:t>
      </w:r>
      <w:r>
        <w:rPr>
          <w:rFonts w:hint="eastAsia"/>
          <w:vertAlign w:val="superscript"/>
          <w:lang w:eastAsia="zh-TW"/>
        </w:rPr>
        <w:t>１）</w:t>
      </w:r>
      <w:r>
        <w:rPr>
          <w:rFonts w:hint="eastAsia"/>
          <w:lang w:eastAsia="zh-TW"/>
        </w:rPr>
        <w:t xml:space="preserve">　　</w:t>
      </w:r>
      <w:r>
        <w:rPr>
          <w:rFonts w:hint="eastAsia"/>
          <w:lang w:eastAsia="zh-TW"/>
        </w:rPr>
        <w:t xml:space="preserve">      </w:t>
      </w:r>
      <w:r>
        <w:rPr>
          <w:rFonts w:hint="eastAsia"/>
          <w:lang w:eastAsia="zh-TW"/>
        </w:rPr>
        <w:t>構造　剛</w:t>
      </w:r>
      <w:r>
        <w:rPr>
          <w:rFonts w:hint="eastAsia"/>
          <w:vertAlign w:val="superscript"/>
          <w:lang w:eastAsia="zh-TW"/>
        </w:rPr>
        <w:t>２）</w:t>
      </w:r>
      <w:r>
        <w:rPr>
          <w:rFonts w:hint="eastAsia"/>
          <w:lang w:eastAsia="zh-TW"/>
        </w:rPr>
        <w:t xml:space="preserve">　　</w:t>
      </w:r>
      <w:r>
        <w:rPr>
          <w:rFonts w:hint="eastAsia"/>
          <w:lang w:eastAsia="zh-TW"/>
        </w:rPr>
        <w:t xml:space="preserve">       </w:t>
      </w:r>
      <w:r>
        <w:rPr>
          <w:rFonts w:hint="eastAsia"/>
          <w:lang w:eastAsia="zh-TW"/>
        </w:rPr>
        <w:t>環境良子</w:t>
      </w:r>
      <w:r>
        <w:rPr>
          <w:rFonts w:hint="eastAsia"/>
          <w:vertAlign w:val="superscript"/>
          <w:lang w:eastAsia="zh-TW"/>
        </w:rPr>
        <w:t>３）</w:t>
      </w:r>
    </w:p>
    <w:p w14:paraId="2285746E" w14:textId="77777777" w:rsidR="00AB2E58" w:rsidRDefault="00AB2E58">
      <w:pPr>
        <w:jc w:val="center"/>
      </w:pPr>
      <w:r>
        <w:rPr>
          <w:rFonts w:hint="eastAsia"/>
        </w:rPr>
        <w:t>Manabu KAZEKO</w:t>
      </w:r>
      <w:r>
        <w:rPr>
          <w:rFonts w:hint="eastAsia"/>
          <w:vertAlign w:val="superscript"/>
        </w:rPr>
        <w:t>1)</w:t>
      </w:r>
      <w:r>
        <w:rPr>
          <w:rFonts w:hint="eastAsia"/>
        </w:rPr>
        <w:t>, Tsuyoshi KOZO</w:t>
      </w:r>
      <w:r>
        <w:rPr>
          <w:rFonts w:hint="eastAsia"/>
          <w:vertAlign w:val="superscript"/>
        </w:rPr>
        <w:t>2)</w:t>
      </w:r>
      <w:r>
        <w:rPr>
          <w:rFonts w:hint="eastAsia"/>
        </w:rPr>
        <w:t xml:space="preserve"> and Yoshiko KANKYO</w:t>
      </w:r>
      <w:r>
        <w:rPr>
          <w:rFonts w:hint="eastAsia"/>
          <w:vertAlign w:val="superscript"/>
        </w:rPr>
        <w:t>3)</w:t>
      </w:r>
    </w:p>
    <w:p w14:paraId="74D05229" w14:textId="77777777" w:rsidR="00AB2E58" w:rsidRDefault="00AB2E58"/>
    <w:p w14:paraId="76ECE38E" w14:textId="77777777" w:rsidR="00AB2E58" w:rsidRDefault="00AB2E58"/>
    <w:p w14:paraId="78E2B7BE" w14:textId="77777777" w:rsidR="00AB2E58" w:rsidRDefault="00AB2E58"/>
    <w:p w14:paraId="2CAFE94A" w14:textId="77777777" w:rsidR="00AB2E58" w:rsidRDefault="00AB2E58">
      <w:pPr>
        <w:jc w:val="center"/>
      </w:pPr>
      <w:r>
        <w:rPr>
          <w:rFonts w:hint="eastAsia"/>
        </w:rPr>
        <w:t>ABSTRACT</w:t>
      </w:r>
    </w:p>
    <w:p w14:paraId="739579B2" w14:textId="77777777" w:rsidR="00AB2E58" w:rsidRDefault="00AB2E58">
      <w:pPr>
        <w:snapToGrid w:val="0"/>
        <w:ind w:left="1134" w:right="1134"/>
      </w:pPr>
      <w:r>
        <w:rPr>
          <w:rFonts w:hint="eastAsia"/>
        </w:rPr>
        <w:t xml:space="preserve">Unsteady velocity-pressure fields around an oscillating square prism are analyzed by means of Large Eddy Simulation (LES). The accuracy of the numerical results is assessed by comparison with experimental data </w:t>
      </w:r>
      <w:r>
        <w:rPr>
          <w:rFonts w:hint="eastAsia"/>
        </w:rPr>
        <w:t>・　・　・　・　・　・　・　・　・　・　・　・　・　・　・　・　・　・　・　・</w:t>
      </w:r>
    </w:p>
    <w:p w14:paraId="486A9C3F" w14:textId="77777777" w:rsidR="00AB2E58" w:rsidRDefault="00AB2E58">
      <w:pPr>
        <w:snapToGrid w:val="0"/>
        <w:spacing w:line="240" w:lineRule="exact"/>
        <w:ind w:left="1134" w:right="1134"/>
        <w:jc w:val="center"/>
      </w:pPr>
      <w:r>
        <w:rPr>
          <w:rFonts w:hint="eastAsia"/>
        </w:rPr>
        <w:t>・　・　・　・　・　・　・　・　・　・　・　・　・　・　・　・　・　・　・　・　・　・　・　・　・　・　・　・　・　・　・　・</w:t>
      </w:r>
    </w:p>
    <w:p w14:paraId="3CF8FD05" w14:textId="77777777" w:rsidR="00AB2E58" w:rsidRDefault="00AB2E58">
      <w:pPr>
        <w:snapToGrid w:val="0"/>
        <w:spacing w:line="240" w:lineRule="exact"/>
        <w:ind w:left="1134" w:right="1134"/>
        <w:jc w:val="center"/>
      </w:pPr>
      <w:r>
        <w:rPr>
          <w:rFonts w:hint="eastAsia"/>
        </w:rPr>
        <w:t>・　・　・　・　・　・　・　・　・　・　・　・　・　・　・　・　・　・　・　・　・　・　・　・　・　・　・　・　・　・　・　・</w:t>
      </w:r>
    </w:p>
    <w:p w14:paraId="370F8461" w14:textId="77777777" w:rsidR="00AB2E58" w:rsidRDefault="00AB2E58">
      <w:pPr>
        <w:snapToGrid w:val="0"/>
        <w:spacing w:line="240" w:lineRule="exact"/>
        <w:ind w:left="1134" w:right="1134"/>
        <w:jc w:val="center"/>
      </w:pPr>
      <w:r>
        <w:rPr>
          <w:rFonts w:hint="eastAsia"/>
        </w:rPr>
        <w:t>・　・　・　・　・　・　・　・　・　・　・　・　・　・　・　・　・　・　・　・　・　・　・　・　・　・　・　・　・　・　・　・</w:t>
      </w:r>
    </w:p>
    <w:p w14:paraId="695655BA" w14:textId="77777777" w:rsidR="00AB2E58" w:rsidRDefault="00AB2E58">
      <w:pPr>
        <w:snapToGrid w:val="0"/>
        <w:spacing w:line="240" w:lineRule="exact"/>
        <w:ind w:left="1134" w:right="1134"/>
        <w:jc w:val="center"/>
      </w:pPr>
      <w:r>
        <w:rPr>
          <w:rFonts w:hint="eastAsia"/>
        </w:rPr>
        <w:t>・　・　・　・　・　・　・　・　・　・　・　・　・　・　・　・　・　・　・　・　・　・　・　・　・　・　・　・　・　・　・　・</w:t>
      </w:r>
    </w:p>
    <w:p w14:paraId="3023AE44" w14:textId="77777777" w:rsidR="00AB2E58" w:rsidRDefault="00AB2E58">
      <w:pPr>
        <w:snapToGrid w:val="0"/>
        <w:spacing w:line="240" w:lineRule="exact"/>
        <w:ind w:left="1134" w:right="1134"/>
        <w:jc w:val="center"/>
      </w:pPr>
      <w:r>
        <w:rPr>
          <w:rFonts w:hint="eastAsia"/>
        </w:rPr>
        <w:t>・　・　・　・　・　・　・　・　・　・　・　・　・　・　・　・　・　・　・　・　・　・　・　・　・　・　・　・　・　・　・　・</w:t>
      </w:r>
    </w:p>
    <w:p w14:paraId="63E13D8B" w14:textId="77777777" w:rsidR="00AB2E58" w:rsidRDefault="00AB2E58">
      <w:pPr>
        <w:snapToGrid w:val="0"/>
        <w:ind w:left="1134" w:right="1134"/>
      </w:pPr>
      <w:r>
        <w:rPr>
          <w:rFonts w:hint="eastAsia"/>
        </w:rPr>
        <w:t xml:space="preserve"> </w:t>
      </w:r>
      <w:r>
        <w:rPr>
          <w:rFonts w:hint="eastAsia"/>
        </w:rPr>
        <w:t>・　・　・　・　・　・　・　・　・　・　・　・　・　・　・　・　・　・　・　・　・　・　・　・　・</w:t>
      </w:r>
      <w:r>
        <w:rPr>
          <w:rFonts w:hint="eastAsia"/>
        </w:rPr>
        <w:t xml:space="preserve"> a good agreement with the experimental data in terms of, 1) the phase angle between the displacement of the oscillating prism and the negative pressure acting on the side face, 2) the correlations of the pressures across the side face.</w:t>
      </w:r>
    </w:p>
    <w:p w14:paraId="5302EB57" w14:textId="77777777" w:rsidR="00AB2E58" w:rsidRDefault="00AB2E58">
      <w:pPr>
        <w:spacing w:before="120"/>
        <w:ind w:left="1134" w:right="1134"/>
      </w:pPr>
      <w:r>
        <w:rPr>
          <w:rFonts w:hint="eastAsia"/>
        </w:rPr>
        <w:t>Key Words: LES, Oscillating prism, Unsteady pressure field</w:t>
      </w:r>
    </w:p>
    <w:p w14:paraId="320B4D63" w14:textId="77777777" w:rsidR="00AB2E58" w:rsidRDefault="00AB2E58"/>
    <w:p w14:paraId="76A48E34" w14:textId="77777777" w:rsidR="00AB2E58" w:rsidRDefault="00AB2E58"/>
    <w:p w14:paraId="21F0466C" w14:textId="77777777" w:rsidR="00AB2E58" w:rsidRDefault="00AB2E58">
      <w:pPr>
        <w:rPr>
          <w:rFonts w:eastAsia="ＭＳ Ｐゴシック"/>
        </w:rPr>
      </w:pPr>
      <w:r>
        <w:rPr>
          <w:rFonts w:eastAsia="ＭＳ Ｐゴシック" w:hint="eastAsia"/>
        </w:rPr>
        <w:t>１．はじめに</w:t>
      </w:r>
    </w:p>
    <w:p w14:paraId="19CA5582" w14:textId="77777777" w:rsidR="00AB2E58" w:rsidRDefault="00AB2E58">
      <w:r>
        <w:rPr>
          <w:rFonts w:hint="eastAsia"/>
        </w:rPr>
        <w:t xml:space="preserve">　著者らは既報において２次元角柱周りの流れに対してＬＥＳの２次元計算、３次元計算を比較し、３次元ＬＥＳの結果が静止角柱に作用する　．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r>
        <w:rPr>
          <w:rFonts w:hint="eastAsia"/>
        </w:rPr>
        <w:t xml:space="preserve">　</w:t>
      </w:r>
      <w:proofErr w:type="gramStart"/>
      <w:r>
        <w:rPr>
          <w:rFonts w:hint="eastAsia"/>
        </w:rPr>
        <w:t>．</w:t>
      </w:r>
      <w:proofErr w:type="gramEnd"/>
    </w:p>
    <w:p w14:paraId="023F1F84" w14:textId="77777777" w:rsidR="00AB2E58" w:rsidRDefault="00AB2E58">
      <w:pPr>
        <w:jc w:val="center"/>
        <w:rPr>
          <w:lang w:eastAsia="zh-CN"/>
        </w:rPr>
      </w:pPr>
      <w:r>
        <w:rPr>
          <w:rFonts w:hint="eastAsia"/>
          <w:bdr w:val="single" w:sz="4" w:space="0" w:color="auto"/>
          <w:lang w:eastAsia="zh-CN"/>
        </w:rPr>
        <w:t>本文</w:t>
      </w:r>
    </w:p>
    <w:p w14:paraId="4AA8C2C6" w14:textId="77777777" w:rsidR="00AB2E58" w:rsidRDefault="00AB2E58">
      <w:pPr>
        <w:rPr>
          <w:lang w:eastAsia="zh-CN"/>
        </w:rPr>
      </w:pPr>
    </w:p>
    <w:p w14:paraId="47450C22" w14:textId="1D25D59D" w:rsidR="00AB2E58" w:rsidRDefault="00DB23C8">
      <w:pPr>
        <w:rPr>
          <w:lang w:eastAsia="zh-CN"/>
        </w:rPr>
      </w:pPr>
      <w:r>
        <w:rPr>
          <w:noProof/>
        </w:rPr>
        <mc:AlternateContent>
          <mc:Choice Requires="wps">
            <w:drawing>
              <wp:anchor distT="0" distB="0" distL="114300" distR="114300" simplePos="0" relativeHeight="251654656" behindDoc="0" locked="0" layoutInCell="0" allowOverlap="1" wp14:anchorId="05A8AE69" wp14:editId="01CFD4DD">
                <wp:simplePos x="0" y="0"/>
                <wp:positionH relativeFrom="column">
                  <wp:posOffset>36195</wp:posOffset>
                </wp:positionH>
                <wp:positionV relativeFrom="paragraph">
                  <wp:posOffset>136525</wp:posOffset>
                </wp:positionV>
                <wp:extent cx="6407150" cy="0"/>
                <wp:effectExtent l="0" t="0" r="0" b="0"/>
                <wp:wrapNone/>
                <wp:docPr id="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AC1D50" id="Line 1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0.75pt" to="507.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sWEgIAACsEAAAOAAAAZHJzL2Uyb0RvYy54bWysU8GO2jAQvVfqP1i+QxKa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" o:allowincell="f" strokeweight="1.5pt"/>
            </w:pict>
          </mc:Fallback>
        </mc:AlternateContent>
      </w:r>
    </w:p>
    <w:p w14:paraId="3EEF5BE7" w14:textId="77777777" w:rsidR="00AB2E58" w:rsidRDefault="00AB2E58">
      <w:pPr>
        <w:rPr>
          <w:lang w:eastAsia="zh-CN"/>
        </w:rPr>
      </w:pPr>
      <w:r>
        <w:rPr>
          <w:rFonts w:hint="eastAsia"/>
          <w:vertAlign w:val="superscript"/>
          <w:lang w:eastAsia="zh-CN"/>
        </w:rPr>
        <w:t xml:space="preserve">　　　１），２）</w:t>
      </w:r>
      <w:r>
        <w:rPr>
          <w:rFonts w:hint="eastAsia"/>
          <w:lang w:eastAsia="zh-CN"/>
        </w:rPr>
        <w:t xml:space="preserve">　風工大学工学部建築学科　教授、助教授　（〒</w:t>
      </w:r>
      <w:r>
        <w:rPr>
          <w:rFonts w:hint="eastAsia"/>
          <w:lang w:eastAsia="zh-CN"/>
        </w:rPr>
        <w:t>106-0032</w:t>
      </w:r>
      <w:r>
        <w:rPr>
          <w:rFonts w:hint="eastAsia"/>
          <w:lang w:eastAsia="zh-CN"/>
        </w:rPr>
        <w:t xml:space="preserve">　港区六本木１－０）</w:t>
      </w:r>
    </w:p>
    <w:p w14:paraId="7FA587CD" w14:textId="77777777" w:rsidR="00AB2E58" w:rsidRDefault="00AB2E58">
      <w:r>
        <w:rPr>
          <w:rFonts w:hint="eastAsia"/>
          <w:vertAlign w:val="superscript"/>
          <w:lang w:eastAsia="zh-CN"/>
        </w:rPr>
        <w:t xml:space="preserve">　　</w:t>
      </w:r>
      <w:r>
        <w:rPr>
          <w:rFonts w:hint="eastAsia"/>
          <w:vertAlign w:val="superscript"/>
          <w:lang w:eastAsia="zh-CN"/>
        </w:rPr>
        <w:t xml:space="preserve"> </w:t>
      </w:r>
      <w:r>
        <w:rPr>
          <w:rFonts w:hint="eastAsia"/>
          <w:vertAlign w:val="superscript"/>
          <w:lang w:eastAsia="zh-CN"/>
        </w:rPr>
        <w:t xml:space="preserve">　　　</w:t>
      </w:r>
      <w:r>
        <w:rPr>
          <w:rFonts w:hint="eastAsia"/>
          <w:vertAlign w:val="superscript"/>
        </w:rPr>
        <w:t>３）</w:t>
      </w:r>
      <w:r>
        <w:rPr>
          <w:rFonts w:hint="eastAsia"/>
        </w:rPr>
        <w:t xml:space="preserve">　環境大学工学部土木工学科　大学院生　（〒</w:t>
      </w:r>
      <w:r>
        <w:rPr>
          <w:rFonts w:hint="eastAsia"/>
        </w:rPr>
        <w:t>100-0005</w:t>
      </w:r>
      <w:r>
        <w:rPr>
          <w:rFonts w:hint="eastAsia"/>
        </w:rPr>
        <w:t xml:space="preserve">　千代田区丸ノ内３－３－１）</w:t>
      </w:r>
    </w:p>
    <w:p w14:paraId="0C57D057" w14:textId="096F565F" w:rsidR="00AB2E58" w:rsidRDefault="00DB23C8">
      <w:r>
        <w:rPr>
          <w:noProof/>
          <w:sz w:val="20"/>
        </w:rPr>
        <mc:AlternateContent>
          <mc:Choice Requires="wps">
            <w:drawing>
              <wp:anchor distT="0" distB="0" distL="114300" distR="114300" simplePos="0" relativeHeight="251712000" behindDoc="0" locked="0" layoutInCell="1" allowOverlap="1" wp14:anchorId="3337A552" wp14:editId="578E4EBC">
                <wp:simplePos x="0" y="0"/>
                <wp:positionH relativeFrom="column">
                  <wp:posOffset>0</wp:posOffset>
                </wp:positionH>
                <wp:positionV relativeFrom="paragraph">
                  <wp:posOffset>15240</wp:posOffset>
                </wp:positionV>
                <wp:extent cx="6529070" cy="0"/>
                <wp:effectExtent l="0" t="0" r="0" b="0"/>
                <wp:wrapNone/>
                <wp:docPr id="3"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1F71A4" id="Line 120"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OU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"/>
            </w:pict>
          </mc:Fallback>
        </mc:AlternateContent>
      </w:r>
    </w:p>
    <w:p w14:paraId="1FE05FAA" w14:textId="77777777" w:rsidR="00AB2E58" w:rsidRDefault="00AB2E58">
      <w:r>
        <w:rPr>
          <w:rFonts w:hint="eastAsia"/>
          <w:bdr w:val="single" w:sz="4" w:space="0" w:color="auto"/>
        </w:rPr>
        <w:t>論文の最後</w:t>
      </w:r>
    </w:p>
    <w:p w14:paraId="7DC2D039" w14:textId="77777777" w:rsidR="00AB2E58" w:rsidRDefault="00AB2E58">
      <w:pPr>
        <w:rPr>
          <w:rFonts w:eastAsia="ＭＳ Ｐゴシック"/>
        </w:rPr>
      </w:pPr>
      <w:r>
        <w:rPr>
          <w:rFonts w:eastAsia="ＭＳ Ｐゴシック" w:hint="eastAsia"/>
        </w:rPr>
        <w:t>参考文献</w:t>
      </w:r>
    </w:p>
    <w:p w14:paraId="53DD7553" w14:textId="77777777" w:rsidR="005F5C3C" w:rsidRDefault="00AB2E58" w:rsidP="005F5C3C">
      <w:pPr>
        <w:numPr>
          <w:ilvl w:val="0"/>
          <w:numId w:val="3"/>
        </w:numPr>
        <w:tabs>
          <w:tab w:val="clear" w:pos="360"/>
          <w:tab w:val="left" w:pos="284"/>
        </w:tabs>
        <w:ind w:left="284" w:hanging="284"/>
      </w:pPr>
      <w:r>
        <w:rPr>
          <w:rFonts w:hint="eastAsia"/>
        </w:rPr>
        <w:t xml:space="preserve">Bearman, P.W. and </w:t>
      </w:r>
      <w:proofErr w:type="spellStart"/>
      <w:r>
        <w:rPr>
          <w:rFonts w:hint="eastAsia"/>
        </w:rPr>
        <w:t>Obasaju</w:t>
      </w:r>
      <w:proofErr w:type="spellEnd"/>
      <w:r>
        <w:rPr>
          <w:rFonts w:hint="eastAsia"/>
        </w:rPr>
        <w:t xml:space="preserve">, E.D.: An Experimental Study of Pressure Fluctuations on Fixed and Oscillating Square-section Cylinders, </w:t>
      </w:r>
      <w:r>
        <w:rPr>
          <w:rFonts w:hint="eastAsia"/>
          <w:i/>
        </w:rPr>
        <w:t>J. Fluid Mech.</w:t>
      </w:r>
      <w:r>
        <w:rPr>
          <w:rFonts w:hint="eastAsia"/>
        </w:rPr>
        <w:t>, vol.119, pp.297-321, 1982</w:t>
      </w:r>
    </w:p>
    <w:p w14:paraId="17392380" w14:textId="77777777" w:rsidR="005F5C3C" w:rsidRDefault="00AB2E58" w:rsidP="005F5C3C">
      <w:pPr>
        <w:numPr>
          <w:ilvl w:val="0"/>
          <w:numId w:val="3"/>
        </w:numPr>
        <w:tabs>
          <w:tab w:val="clear" w:pos="360"/>
          <w:tab w:val="left" w:pos="284"/>
        </w:tabs>
        <w:ind w:left="284" w:hanging="284"/>
      </w:pPr>
      <w:r>
        <w:rPr>
          <w:rFonts w:hint="eastAsia"/>
        </w:rPr>
        <w:t xml:space="preserve">Hirt, C.W. et al.: An Arbitrary Lagrangian-Eulerian Computing Method for All Flow Speeds, </w:t>
      </w:r>
      <w:r w:rsidRPr="005F5C3C">
        <w:rPr>
          <w:rFonts w:hint="eastAsia"/>
          <w:i/>
        </w:rPr>
        <w:t>J. Comp. Phys.</w:t>
      </w:r>
      <w:r>
        <w:rPr>
          <w:rFonts w:hint="eastAsia"/>
        </w:rPr>
        <w:t>, 14, pp.227-253, 1974</w:t>
      </w:r>
    </w:p>
    <w:p w14:paraId="766A3339" w14:textId="02A536EF" w:rsidR="00AB2E58" w:rsidRDefault="00AB2E58" w:rsidP="005F5C3C">
      <w:pPr>
        <w:numPr>
          <w:ilvl w:val="0"/>
          <w:numId w:val="3"/>
        </w:numPr>
        <w:tabs>
          <w:tab w:val="clear" w:pos="360"/>
          <w:tab w:val="left" w:pos="284"/>
        </w:tabs>
        <w:ind w:left="284" w:hanging="284"/>
      </w:pPr>
      <w:r>
        <w:rPr>
          <w:rFonts w:hint="eastAsia"/>
        </w:rPr>
        <w:t>環境良子</w:t>
      </w:r>
      <w:r>
        <w:rPr>
          <w:rFonts w:hint="eastAsia"/>
        </w:rPr>
        <w:t xml:space="preserve">, </w:t>
      </w:r>
      <w:r>
        <w:rPr>
          <w:rFonts w:hint="eastAsia"/>
        </w:rPr>
        <w:t>構造剛</w:t>
      </w:r>
      <w:r>
        <w:rPr>
          <w:rFonts w:hint="eastAsia"/>
        </w:rPr>
        <w:t xml:space="preserve">, </w:t>
      </w:r>
      <w:r>
        <w:rPr>
          <w:rFonts w:hint="eastAsia"/>
        </w:rPr>
        <w:t>風工学</w:t>
      </w:r>
      <w:r>
        <w:rPr>
          <w:rFonts w:hint="eastAsia"/>
        </w:rPr>
        <w:t xml:space="preserve">, </w:t>
      </w:r>
      <w:r>
        <w:rPr>
          <w:rFonts w:hint="eastAsia"/>
        </w:rPr>
        <w:t>２次元角柱周辺の乱流数値解析（その２）</w:t>
      </w:r>
      <w:r>
        <w:rPr>
          <w:rFonts w:hint="eastAsia"/>
        </w:rPr>
        <w:t xml:space="preserve">, </w:t>
      </w:r>
      <w:r>
        <w:rPr>
          <w:rFonts w:hint="eastAsia"/>
        </w:rPr>
        <w:t>日本建築学会大会学術講演梗概集</w:t>
      </w:r>
      <w:r>
        <w:rPr>
          <w:rFonts w:hint="eastAsia"/>
        </w:rPr>
        <w:t>, pp.209-210, 1991</w:t>
      </w:r>
    </w:p>
    <w:p w14:paraId="633BF822" w14:textId="77777777" w:rsidR="00AB2E58" w:rsidRDefault="00AB2E58"/>
    <w:p w14:paraId="0EAB15E2" w14:textId="77777777" w:rsidR="00AB2E58" w:rsidRDefault="00AB2E58"/>
    <w:p w14:paraId="5473374C" w14:textId="77777777" w:rsidR="00AB2E58" w:rsidRDefault="00AB2E58"/>
    <w:p w14:paraId="631D414A" w14:textId="77777777" w:rsidR="00AB2E58" w:rsidRDefault="00AB2E58">
      <w:pPr>
        <w:pStyle w:val="1"/>
        <w:rPr>
          <w:rFonts w:eastAsia="ＭＳ Ｐゴシック"/>
        </w:rPr>
      </w:pPr>
      <w:r>
        <w:rPr>
          <w:rFonts w:hint="eastAsia"/>
        </w:rPr>
        <w:t xml:space="preserve">LARGE EDDY SIMULATION OF </w:t>
      </w:r>
    </w:p>
    <w:p w14:paraId="745E9630" w14:textId="77777777" w:rsidR="00AB2E58" w:rsidRDefault="00AB2E58">
      <w:pPr>
        <w:pStyle w:val="a7"/>
      </w:pPr>
      <w:r>
        <w:rPr>
          <w:rFonts w:hint="eastAsia"/>
        </w:rPr>
        <w:t>UNSTEADY PRESSURE FIELD ACTING ON OSCILLATING PRISM</w:t>
      </w:r>
    </w:p>
    <w:p w14:paraId="6BB49543" w14:textId="77777777" w:rsidR="00AB2E58" w:rsidRDefault="00AB2E58"/>
    <w:p w14:paraId="09CF25DA" w14:textId="77777777" w:rsidR="00AB2E58" w:rsidRDefault="00AB2E58"/>
    <w:p w14:paraId="6AEBCF12" w14:textId="77777777" w:rsidR="00AB2E58" w:rsidRDefault="00AB2E58"/>
    <w:p w14:paraId="7373CC30" w14:textId="77777777" w:rsidR="00AB2E58" w:rsidRDefault="00AB2E58">
      <w:pPr>
        <w:jc w:val="center"/>
      </w:pPr>
      <w:r>
        <w:rPr>
          <w:rFonts w:hint="eastAsia"/>
        </w:rPr>
        <w:t>Manabu KAZEKO</w:t>
      </w:r>
      <w:r>
        <w:rPr>
          <w:rFonts w:hint="eastAsia"/>
          <w:vertAlign w:val="superscript"/>
        </w:rPr>
        <w:t>1)</w:t>
      </w:r>
      <w:r>
        <w:rPr>
          <w:rFonts w:hint="eastAsia"/>
        </w:rPr>
        <w:t>, Tsuyoshi KOZO</w:t>
      </w:r>
      <w:r>
        <w:rPr>
          <w:rFonts w:hint="eastAsia"/>
          <w:vertAlign w:val="superscript"/>
        </w:rPr>
        <w:t>2)</w:t>
      </w:r>
      <w:r>
        <w:rPr>
          <w:rFonts w:hint="eastAsia"/>
        </w:rPr>
        <w:t xml:space="preserve"> and Yoshiko KANKYO</w:t>
      </w:r>
      <w:r>
        <w:rPr>
          <w:rFonts w:hint="eastAsia"/>
          <w:vertAlign w:val="superscript"/>
        </w:rPr>
        <w:t>3)</w:t>
      </w:r>
    </w:p>
    <w:p w14:paraId="3C6D47F2" w14:textId="77777777" w:rsidR="00AB2E58" w:rsidRDefault="00AB2E58"/>
    <w:p w14:paraId="476DE827" w14:textId="77777777" w:rsidR="00AB2E58" w:rsidRDefault="00AB2E58"/>
    <w:p w14:paraId="5E7006D1" w14:textId="77777777" w:rsidR="00AB2E58" w:rsidRDefault="00AB2E58"/>
    <w:p w14:paraId="0AC27A4A" w14:textId="77777777" w:rsidR="00AB2E58" w:rsidRDefault="00AB2E58">
      <w:pPr>
        <w:jc w:val="center"/>
      </w:pPr>
      <w:r>
        <w:rPr>
          <w:rFonts w:hint="eastAsia"/>
        </w:rPr>
        <w:t>ABSTRACT</w:t>
      </w:r>
    </w:p>
    <w:p w14:paraId="61DA0DBF" w14:textId="77777777" w:rsidR="00AB2E58" w:rsidRDefault="00AB2E58">
      <w:pPr>
        <w:snapToGrid w:val="0"/>
        <w:ind w:left="1134" w:right="1134"/>
      </w:pPr>
      <w:r>
        <w:rPr>
          <w:rFonts w:hint="eastAsia"/>
        </w:rPr>
        <w:t xml:space="preserve">Unsteady velocity-pressure fields around an oscillating square prism are analyzed by means of Large Eddy Simulation (LES). The accuracy of the numerical results is assessed by comparison with experimental data </w:t>
      </w:r>
      <w:r>
        <w:rPr>
          <w:rFonts w:hint="eastAsia"/>
        </w:rPr>
        <w:t>・　・　・　・　・　・　・　・　・　・　・　・　・　・　・　・　・　・　・　・</w:t>
      </w:r>
    </w:p>
    <w:p w14:paraId="054E4051" w14:textId="77777777" w:rsidR="00AB2E58" w:rsidRDefault="00AB2E58">
      <w:pPr>
        <w:snapToGrid w:val="0"/>
        <w:spacing w:line="240" w:lineRule="exact"/>
        <w:ind w:left="1134" w:right="1134"/>
        <w:jc w:val="center"/>
      </w:pPr>
      <w:r>
        <w:rPr>
          <w:rFonts w:hint="eastAsia"/>
        </w:rPr>
        <w:t>・　・　・　・　・　・　・　・　・　・　・　・　・　・　・　・　・　・　・　・　・　・　・　・　・　・　・　・　・　・　・　・</w:t>
      </w:r>
    </w:p>
    <w:p w14:paraId="2606146E" w14:textId="77777777" w:rsidR="00AB2E58" w:rsidRDefault="00AB2E58">
      <w:pPr>
        <w:snapToGrid w:val="0"/>
        <w:spacing w:line="240" w:lineRule="exact"/>
        <w:ind w:left="1134" w:right="1134"/>
        <w:jc w:val="center"/>
      </w:pPr>
      <w:r>
        <w:rPr>
          <w:rFonts w:hint="eastAsia"/>
        </w:rPr>
        <w:t>・　・　・　・　・　・　・　・　・　・　・　・　・　・　・　・　・　・　・　・　・　・　・　・　・　・　・　・　・　・　・　・</w:t>
      </w:r>
    </w:p>
    <w:p w14:paraId="524A91DB" w14:textId="77777777" w:rsidR="00AB2E58" w:rsidRDefault="00AB2E58">
      <w:pPr>
        <w:snapToGrid w:val="0"/>
        <w:spacing w:line="240" w:lineRule="exact"/>
        <w:ind w:left="1134" w:right="1134"/>
        <w:jc w:val="center"/>
      </w:pPr>
      <w:r>
        <w:rPr>
          <w:rFonts w:hint="eastAsia"/>
        </w:rPr>
        <w:t>・　・　・　・　・　・　・　・　・　・　・　・　・　・　・　・　・　・　・　・　・　・　・　・　・　・　・　・　・　・　・　・</w:t>
      </w:r>
    </w:p>
    <w:p w14:paraId="11CA6CDB" w14:textId="77777777" w:rsidR="00AB2E58" w:rsidRDefault="00AB2E58">
      <w:pPr>
        <w:snapToGrid w:val="0"/>
        <w:spacing w:line="240" w:lineRule="exact"/>
        <w:ind w:left="1134" w:right="1134"/>
        <w:jc w:val="center"/>
      </w:pPr>
      <w:r>
        <w:rPr>
          <w:rFonts w:hint="eastAsia"/>
        </w:rPr>
        <w:t>・　・　・　・　・　・　・　・　・　・　・　・　・　・　・　・　・　・　・　・　・　・　・　・　・　・　・　・　・　・　・　・</w:t>
      </w:r>
    </w:p>
    <w:p w14:paraId="1DBECF6C" w14:textId="77777777" w:rsidR="00AB2E58" w:rsidRDefault="00AB2E58">
      <w:pPr>
        <w:snapToGrid w:val="0"/>
        <w:spacing w:line="240" w:lineRule="exact"/>
        <w:ind w:left="1134" w:right="1134"/>
        <w:jc w:val="center"/>
      </w:pPr>
      <w:r>
        <w:rPr>
          <w:rFonts w:hint="eastAsia"/>
        </w:rPr>
        <w:t>・　・　・　・　・　・　・　・　・　・　・　・　・　・　・　・　・　・　・　・　・　・　・　・　・　・　・　・　・　・　・　・</w:t>
      </w:r>
    </w:p>
    <w:p w14:paraId="3C282F1D" w14:textId="77777777" w:rsidR="00AB2E58" w:rsidRDefault="00AB2E58">
      <w:pPr>
        <w:snapToGrid w:val="0"/>
        <w:ind w:left="1134" w:right="1134"/>
      </w:pPr>
      <w:r>
        <w:rPr>
          <w:rFonts w:hint="eastAsia"/>
        </w:rPr>
        <w:t xml:space="preserve"> </w:t>
      </w:r>
      <w:r>
        <w:rPr>
          <w:rFonts w:hint="eastAsia"/>
        </w:rPr>
        <w:t>・　・　・　・　・　・　・　・　・　・　・　・　・　・　・　・　・　・　・　・　・　・　・　・　・</w:t>
      </w:r>
      <w:r>
        <w:rPr>
          <w:rFonts w:hint="eastAsia"/>
        </w:rPr>
        <w:t xml:space="preserve"> a good agreement with the experimental data in terms of, 1) the phase angle between the displacement of the oscillating prism and the negative pressure acting on the side face, 2) the correlations of the pressures across the side face.</w:t>
      </w:r>
    </w:p>
    <w:p w14:paraId="6CA42CF2" w14:textId="77777777" w:rsidR="00AB2E58" w:rsidRDefault="00AB2E58">
      <w:pPr>
        <w:spacing w:before="120"/>
        <w:ind w:left="1134" w:right="1134"/>
      </w:pPr>
      <w:r>
        <w:rPr>
          <w:rFonts w:hint="eastAsia"/>
        </w:rPr>
        <w:t>Key Words: LES, Oscillating prism, Unsteady pressure field</w:t>
      </w:r>
    </w:p>
    <w:p w14:paraId="715D2FB4" w14:textId="77777777" w:rsidR="00AB2E58" w:rsidRDefault="00AB2E58"/>
    <w:p w14:paraId="1EFC0CE5" w14:textId="77777777" w:rsidR="00AB2E58" w:rsidRDefault="00AB2E58"/>
    <w:p w14:paraId="46877473" w14:textId="77777777" w:rsidR="00AB2E58" w:rsidRDefault="00AB2E58">
      <w:pPr>
        <w:rPr>
          <w:rFonts w:eastAsia="ＭＳ Ｐゴシック"/>
        </w:rPr>
      </w:pPr>
      <w:r>
        <w:rPr>
          <w:rFonts w:eastAsia="ＭＳ Ｐゴシック" w:hint="eastAsia"/>
        </w:rPr>
        <w:t>1. INTRODUCTION</w:t>
      </w:r>
    </w:p>
    <w:p w14:paraId="558B2FA6" w14:textId="77777777" w:rsidR="00AB2E58" w:rsidRDefault="00AB2E58">
      <w:r>
        <w:rPr>
          <w:rFonts w:hint="eastAsia"/>
        </w:rPr>
        <w:t xml:space="preserve">   Distributions of the fluctuating surface pressure and the wind forces acting on bluff-shaped bodies are of great practical interest in the field of </w:t>
      </w:r>
      <w:proofErr w:type="gramStart"/>
      <w:r>
        <w:rPr>
          <w:rFonts w:hint="eastAsia"/>
        </w:rPr>
        <w:t>structural  .</w:t>
      </w:r>
      <w:proofErr w:type="gramEnd"/>
      <w:r>
        <w:rPr>
          <w:rFonts w:hint="eastAsia"/>
        </w:rPr>
        <w:t xml:space="preserve">  .  .  .  .  .  .  .  .  .  .  .  .  .</w:t>
      </w:r>
    </w:p>
    <w:p w14:paraId="57AFE545" w14:textId="77777777" w:rsidR="00AB2E58" w:rsidRDefault="00AB2E58">
      <w:pPr>
        <w:jc w:val="center"/>
      </w:pPr>
      <w:r>
        <w:rPr>
          <w:rFonts w:hint="eastAsia"/>
          <w:bdr w:val="single" w:sz="4" w:space="0" w:color="auto"/>
        </w:rPr>
        <w:t>Text</w:t>
      </w:r>
    </w:p>
    <w:p w14:paraId="11FB6C79" w14:textId="77777777" w:rsidR="00AB2E58" w:rsidRDefault="00AB2E58"/>
    <w:p w14:paraId="757D20B7" w14:textId="793E6A36" w:rsidR="00AB2E58" w:rsidRDefault="00DB23C8">
      <w:r>
        <w:rPr>
          <w:noProof/>
        </w:rPr>
        <mc:AlternateContent>
          <mc:Choice Requires="wps">
            <w:drawing>
              <wp:anchor distT="0" distB="0" distL="114300" distR="114300" simplePos="0" relativeHeight="251710976" behindDoc="0" locked="0" layoutInCell="0" allowOverlap="1" wp14:anchorId="78CE16F3" wp14:editId="480EC23D">
                <wp:simplePos x="0" y="0"/>
                <wp:positionH relativeFrom="column">
                  <wp:posOffset>36195</wp:posOffset>
                </wp:positionH>
                <wp:positionV relativeFrom="paragraph">
                  <wp:posOffset>136525</wp:posOffset>
                </wp:positionV>
                <wp:extent cx="6407150" cy="0"/>
                <wp:effectExtent l="0" t="0" r="0" b="0"/>
                <wp:wrapNone/>
                <wp:docPr id="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AD5C46" id="Line 121"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0.75pt" to="507.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" o:allowincell="f" strokeweight="1.5pt"/>
            </w:pict>
          </mc:Fallback>
        </mc:AlternateContent>
      </w:r>
    </w:p>
    <w:p w14:paraId="5C5D069D" w14:textId="77777777" w:rsidR="00AB2E58" w:rsidRDefault="00AB2E58">
      <w:pPr>
        <w:snapToGrid w:val="0"/>
      </w:pPr>
      <w:r>
        <w:rPr>
          <w:rFonts w:hint="eastAsia"/>
          <w:vertAlign w:val="superscript"/>
        </w:rPr>
        <w:t xml:space="preserve">　　　１），２）</w:t>
      </w:r>
      <w:r>
        <w:rPr>
          <w:rFonts w:hint="eastAsia"/>
        </w:rPr>
        <w:t xml:space="preserve">　</w:t>
      </w:r>
      <w:r>
        <w:rPr>
          <w:rFonts w:hint="eastAsia"/>
        </w:rPr>
        <w:t xml:space="preserve">Professor, Associate Professor, Dept. Architecture </w:t>
      </w:r>
      <w:proofErr w:type="spellStart"/>
      <w:r>
        <w:rPr>
          <w:rFonts w:hint="eastAsia"/>
        </w:rPr>
        <w:t>Kazeko</w:t>
      </w:r>
      <w:proofErr w:type="spellEnd"/>
      <w:r>
        <w:rPr>
          <w:rFonts w:hint="eastAsia"/>
        </w:rPr>
        <w:t xml:space="preserve"> University, 1-0 Roppongi, Minato-ku,</w:t>
      </w:r>
    </w:p>
    <w:p w14:paraId="77D391DE" w14:textId="77777777" w:rsidR="00AB2E58" w:rsidRDefault="00AB2E58">
      <w:pPr>
        <w:snapToGrid w:val="0"/>
        <w:ind w:firstLine="702"/>
      </w:pPr>
      <w:r>
        <w:rPr>
          <w:rFonts w:hint="eastAsia"/>
        </w:rPr>
        <w:t xml:space="preserve"> </w:t>
      </w:r>
      <w:proofErr w:type="gramStart"/>
      <w:r>
        <w:rPr>
          <w:rFonts w:hint="eastAsia"/>
        </w:rPr>
        <w:t>Tokyo  106</w:t>
      </w:r>
      <w:proofErr w:type="gramEnd"/>
      <w:r>
        <w:rPr>
          <w:rFonts w:hint="eastAsia"/>
        </w:rPr>
        <w:t>-0032</w:t>
      </w:r>
    </w:p>
    <w:p w14:paraId="0A8FF3E1" w14:textId="77777777" w:rsidR="00AB2E58" w:rsidRDefault="00AB2E58">
      <w:pPr>
        <w:snapToGrid w:val="0"/>
      </w:pPr>
      <w:r>
        <w:rPr>
          <w:rFonts w:hint="eastAsia"/>
          <w:vertAlign w:val="superscript"/>
        </w:rPr>
        <w:t xml:space="preserve">　　</w:t>
      </w:r>
      <w:r>
        <w:rPr>
          <w:rFonts w:hint="eastAsia"/>
          <w:vertAlign w:val="superscript"/>
        </w:rPr>
        <w:t xml:space="preserve"> </w:t>
      </w:r>
      <w:r>
        <w:rPr>
          <w:rFonts w:hint="eastAsia"/>
          <w:vertAlign w:val="superscript"/>
        </w:rPr>
        <w:t xml:space="preserve">　　　３）</w:t>
      </w:r>
      <w:r>
        <w:rPr>
          <w:rFonts w:hint="eastAsia"/>
        </w:rPr>
        <w:t xml:space="preserve">　</w:t>
      </w:r>
      <w:r>
        <w:rPr>
          <w:rFonts w:hint="eastAsia"/>
        </w:rPr>
        <w:t xml:space="preserve">Graduate Student, Dept. Civil Engineering, </w:t>
      </w:r>
      <w:proofErr w:type="spellStart"/>
      <w:r>
        <w:rPr>
          <w:rFonts w:hint="eastAsia"/>
        </w:rPr>
        <w:t>Kankyo</w:t>
      </w:r>
      <w:proofErr w:type="spellEnd"/>
      <w:r>
        <w:rPr>
          <w:rFonts w:hint="eastAsia"/>
        </w:rPr>
        <w:t xml:space="preserve"> University, 3-3-1 Marunouchi, Chiyoda-ku,</w:t>
      </w:r>
    </w:p>
    <w:p w14:paraId="4F8BA686" w14:textId="77777777" w:rsidR="00AB2E58" w:rsidRDefault="00AB2E58">
      <w:pPr>
        <w:snapToGrid w:val="0"/>
      </w:pPr>
      <w:r>
        <w:rPr>
          <w:rFonts w:hint="eastAsia"/>
        </w:rPr>
        <w:t xml:space="preserve">        </w:t>
      </w:r>
      <w:proofErr w:type="gramStart"/>
      <w:r>
        <w:rPr>
          <w:rFonts w:hint="eastAsia"/>
        </w:rPr>
        <w:t>Tokyo  100</w:t>
      </w:r>
      <w:proofErr w:type="gramEnd"/>
      <w:r>
        <w:rPr>
          <w:rFonts w:hint="eastAsia"/>
        </w:rPr>
        <w:t xml:space="preserve">-0005 </w:t>
      </w:r>
    </w:p>
    <w:p w14:paraId="3B804DD4" w14:textId="51F9BB9C" w:rsidR="00AB2E58" w:rsidRDefault="00DB23C8">
      <w:r>
        <w:rPr>
          <w:noProof/>
          <w:sz w:val="20"/>
        </w:rPr>
        <mc:AlternateContent>
          <mc:Choice Requires="wps">
            <w:drawing>
              <wp:anchor distT="0" distB="0" distL="114300" distR="114300" simplePos="0" relativeHeight="251713024" behindDoc="0" locked="0" layoutInCell="1" allowOverlap="1" wp14:anchorId="15535227" wp14:editId="22E54E4E">
                <wp:simplePos x="0" y="0"/>
                <wp:positionH relativeFrom="column">
                  <wp:posOffset>0</wp:posOffset>
                </wp:positionH>
                <wp:positionV relativeFrom="paragraph">
                  <wp:posOffset>47625</wp:posOffset>
                </wp:positionV>
                <wp:extent cx="6461760" cy="0"/>
                <wp:effectExtent l="0" t="0" r="0" b="0"/>
                <wp:wrapNone/>
                <wp:docPr id="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DF67A30" id="Line 122"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08.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XB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"/>
            </w:pict>
          </mc:Fallback>
        </mc:AlternateContent>
      </w:r>
    </w:p>
    <w:p w14:paraId="44368E1D" w14:textId="77777777" w:rsidR="00AB2E58" w:rsidRDefault="00AB2E58">
      <w:r>
        <w:rPr>
          <w:rFonts w:hint="eastAsia"/>
          <w:bdr w:val="single" w:sz="4" w:space="0" w:color="auto"/>
        </w:rPr>
        <w:t>the last page</w:t>
      </w:r>
    </w:p>
    <w:p w14:paraId="7BF6CF0A" w14:textId="77777777" w:rsidR="00AB2E58" w:rsidRDefault="00AB2E58">
      <w:pPr>
        <w:rPr>
          <w:rFonts w:eastAsia="ＭＳ Ｐゴシック"/>
        </w:rPr>
      </w:pPr>
      <w:r>
        <w:rPr>
          <w:rFonts w:eastAsia="ＭＳ Ｐゴシック" w:hint="eastAsia"/>
        </w:rPr>
        <w:t>REFERENCES</w:t>
      </w:r>
    </w:p>
    <w:p w14:paraId="3035DE46" w14:textId="77777777" w:rsidR="00CE7863" w:rsidRDefault="00CE7863" w:rsidP="00CE7863">
      <w:pPr>
        <w:numPr>
          <w:ilvl w:val="0"/>
          <w:numId w:val="4"/>
        </w:numPr>
        <w:tabs>
          <w:tab w:val="left" w:pos="318"/>
        </w:tabs>
        <w:snapToGrid w:val="0"/>
        <w:spacing w:line="300" w:lineRule="exact"/>
        <w:ind w:left="318" w:hanging="261"/>
      </w:pPr>
      <w:r>
        <w:rPr>
          <w:rFonts w:hint="eastAsia"/>
        </w:rPr>
        <w:t xml:space="preserve">Bearman, P.W. and </w:t>
      </w:r>
      <w:proofErr w:type="spellStart"/>
      <w:r>
        <w:rPr>
          <w:rFonts w:hint="eastAsia"/>
        </w:rPr>
        <w:t>Obasaju</w:t>
      </w:r>
      <w:proofErr w:type="spellEnd"/>
      <w:r>
        <w:rPr>
          <w:rFonts w:hint="eastAsia"/>
        </w:rPr>
        <w:t xml:space="preserve">, E.D.: An Experimental Study of Pressure Fluctuations on Fixed and Oscillating Square-section Cylinders, </w:t>
      </w:r>
      <w:r>
        <w:rPr>
          <w:rFonts w:hint="eastAsia"/>
          <w:i/>
        </w:rPr>
        <w:t>J. Fluid Mech.</w:t>
      </w:r>
      <w:r>
        <w:rPr>
          <w:rFonts w:hint="eastAsia"/>
        </w:rPr>
        <w:t>, vol.119, pp.297-321, 1982</w:t>
      </w:r>
    </w:p>
    <w:p w14:paraId="12A19099" w14:textId="371EB5EC" w:rsidR="00AB2E58" w:rsidRDefault="00AB2E58" w:rsidP="00CE7863">
      <w:pPr>
        <w:numPr>
          <w:ilvl w:val="0"/>
          <w:numId w:val="4"/>
        </w:numPr>
        <w:tabs>
          <w:tab w:val="left" w:pos="318"/>
        </w:tabs>
        <w:snapToGrid w:val="0"/>
        <w:spacing w:line="300" w:lineRule="exact"/>
        <w:ind w:left="318" w:hanging="261"/>
      </w:pPr>
      <w:r>
        <w:rPr>
          <w:rFonts w:hint="eastAsia"/>
        </w:rPr>
        <w:t xml:space="preserve">Hirt, C.W. et al.: An Arbitrary Lagrangian-Eulerian Computing Method for All Flow Speeds, </w:t>
      </w:r>
      <w:r>
        <w:rPr>
          <w:rFonts w:hint="eastAsia"/>
          <w:i/>
        </w:rPr>
        <w:t>J. Comp. Phys.</w:t>
      </w:r>
      <w:r>
        <w:rPr>
          <w:rFonts w:hint="eastAsia"/>
        </w:rPr>
        <w:t>, 14, pp.227-253, 1974</w:t>
      </w:r>
    </w:p>
    <w:p w14:paraId="5B34E764" w14:textId="77777777" w:rsidR="00AB2E58" w:rsidRDefault="00AB2E58" w:rsidP="00CE7863">
      <w:pPr>
        <w:numPr>
          <w:ilvl w:val="0"/>
          <w:numId w:val="4"/>
        </w:numPr>
        <w:tabs>
          <w:tab w:val="left" w:pos="318"/>
        </w:tabs>
        <w:snapToGrid w:val="0"/>
        <w:spacing w:line="300" w:lineRule="exact"/>
        <w:ind w:left="318" w:hanging="261"/>
      </w:pPr>
      <w:proofErr w:type="spellStart"/>
      <w:r>
        <w:rPr>
          <w:rFonts w:hint="eastAsia"/>
        </w:rPr>
        <w:t>Kankyo</w:t>
      </w:r>
      <w:proofErr w:type="spellEnd"/>
      <w:r>
        <w:rPr>
          <w:rFonts w:hint="eastAsia"/>
        </w:rPr>
        <w:t xml:space="preserve">, Y., Kozo, T. and </w:t>
      </w:r>
      <w:proofErr w:type="spellStart"/>
      <w:r>
        <w:rPr>
          <w:rFonts w:hint="eastAsia"/>
        </w:rPr>
        <w:t>Kazeko</w:t>
      </w:r>
      <w:proofErr w:type="spellEnd"/>
      <w:r>
        <w:rPr>
          <w:rFonts w:hint="eastAsia"/>
        </w:rPr>
        <w:t>, M., Numerical Study on Air Flow around 2D Square Prism (Part 2), Summaries of Technical Papers of Annual Meeting Architectural Institute of Japan, pp.209-210</w:t>
      </w:r>
      <w:r>
        <w:rPr>
          <w:rFonts w:hint="eastAsia"/>
        </w:rPr>
        <w:t>、</w:t>
      </w:r>
      <w:r>
        <w:rPr>
          <w:rFonts w:hint="eastAsia"/>
        </w:rPr>
        <w:t>1991 (in Japanese)</w:t>
      </w:r>
    </w:p>
    <w:sectPr w:rsidR="00AB2E58">
      <w:headerReference w:type="default" r:id="rId7"/>
      <w:pgSz w:w="11906" w:h="16838"/>
      <w:pgMar w:top="1134" w:right="851" w:bottom="1134" w:left="851" w:header="567" w:footer="567" w:gutter="0"/>
      <w:cols w:space="720"/>
      <w:docGrid w:type="linesAndChars" w:linePitch="346" w:charSpace="3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D3F1" w14:textId="77777777" w:rsidR="001A3C12" w:rsidRDefault="001A3C12">
      <w:r>
        <w:separator/>
      </w:r>
    </w:p>
  </w:endnote>
  <w:endnote w:type="continuationSeparator" w:id="0">
    <w:p w14:paraId="27A87C8A" w14:textId="77777777" w:rsidR="001A3C12" w:rsidRDefault="001A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643D" w14:textId="77777777" w:rsidR="001A3C12" w:rsidRDefault="001A3C12">
      <w:r>
        <w:separator/>
      </w:r>
    </w:p>
  </w:footnote>
  <w:footnote w:type="continuationSeparator" w:id="0">
    <w:p w14:paraId="46117124" w14:textId="77777777" w:rsidR="001A3C12" w:rsidRDefault="001A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8E97" w14:textId="555CAA94" w:rsidR="00AB2E58" w:rsidRDefault="00305B49">
    <w:pPr>
      <w:pStyle w:val="a6"/>
      <w:wordWrap w:val="0"/>
      <w:jc w:val="right"/>
      <w:rPr>
        <w:lang w:eastAsia="ja-JP"/>
      </w:rPr>
    </w:pPr>
    <w:r w:rsidRPr="00305B49">
      <w:rPr>
        <w:rFonts w:hint="eastAsia"/>
        <w:sz w:val="16"/>
        <w:szCs w:val="16"/>
        <w:lang w:eastAsia="ja-JP"/>
      </w:rPr>
      <w:t>風工学シンポジウム講演梗概集</w:t>
    </w:r>
    <w:r>
      <w:rPr>
        <w:rFonts w:hint="eastAsia"/>
        <w:sz w:val="16"/>
        <w:szCs w:val="16"/>
        <w:lang w:eastAsia="ja-JP"/>
      </w:rPr>
      <w:t xml:space="preserve">  No. 2</w:t>
    </w:r>
    <w:r w:rsidR="00E41EE0">
      <w:rPr>
        <w:rFonts w:hint="eastAsia"/>
        <w:sz w:val="16"/>
        <w:szCs w:val="16"/>
        <w:lang w:eastAsia="ja-JP"/>
      </w:rPr>
      <w:t>9</w:t>
    </w:r>
    <w:r w:rsidR="00E91616">
      <w:rPr>
        <w:sz w:val="16"/>
        <w:szCs w:val="16"/>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1"/>
      <w:numFmt w:val="decimal"/>
      <w:lvlText w:val="%1)"/>
      <w:lvlJc w:val="left"/>
      <w:pPr>
        <w:tabs>
          <w:tab w:val="num" w:pos="360"/>
        </w:tabs>
        <w:ind w:left="360" w:hanging="360"/>
      </w:pPr>
      <w:rPr>
        <w:rFonts w:hint="eastAsia"/>
      </w:rPr>
    </w:lvl>
  </w:abstractNum>
  <w:abstractNum w:abstractNumId="1" w15:restartNumberingAfterBreak="0">
    <w:nsid w:val="0000000B"/>
    <w:multiLevelType w:val="singleLevel"/>
    <w:tmpl w:val="0000000B"/>
    <w:lvl w:ilvl="0">
      <w:start w:val="1"/>
      <w:numFmt w:val="decimal"/>
      <w:lvlText w:val="%1)"/>
      <w:lvlJc w:val="left"/>
      <w:pPr>
        <w:tabs>
          <w:tab w:val="num" w:pos="240"/>
        </w:tabs>
        <w:ind w:left="240" w:hanging="240"/>
      </w:pPr>
      <w:rPr>
        <w:rFonts w:hint="eastAsia"/>
      </w:rPr>
    </w:lvl>
  </w:abstractNum>
  <w:abstractNum w:abstractNumId="2" w15:restartNumberingAfterBreak="0">
    <w:nsid w:val="0000000C"/>
    <w:multiLevelType w:val="multilevel"/>
    <w:tmpl w:val="0000000C"/>
    <w:lvl w:ilvl="0">
      <w:start w:val="1"/>
      <w:numFmt w:val="decimal"/>
      <w:lvlText w:val="%1)"/>
      <w:lvlJc w:val="left"/>
      <w:pPr>
        <w:tabs>
          <w:tab w:val="num" w:pos="417"/>
        </w:tabs>
        <w:ind w:left="417" w:hanging="360"/>
      </w:pPr>
      <w:rPr>
        <w:rFonts w:hint="eastAsia"/>
      </w:rPr>
    </w:lvl>
    <w:lvl w:ilvl="1">
      <w:start w:val="1"/>
      <w:numFmt w:val="aiueoFullWidth"/>
      <w:lvlText w:val="(%2)"/>
      <w:lvlJc w:val="left"/>
      <w:pPr>
        <w:tabs>
          <w:tab w:val="num" w:pos="897"/>
        </w:tabs>
        <w:ind w:left="897" w:hanging="420"/>
      </w:pPr>
    </w:lvl>
    <w:lvl w:ilvl="2">
      <w:start w:val="1"/>
      <w:numFmt w:val="decimalEnclosedCircle"/>
      <w:lvlText w:val="%3"/>
      <w:lvlJc w:val="left"/>
      <w:pPr>
        <w:tabs>
          <w:tab w:val="num" w:pos="1317"/>
        </w:tabs>
        <w:ind w:left="1317" w:hanging="420"/>
      </w:pPr>
    </w:lvl>
    <w:lvl w:ilvl="3">
      <w:start w:val="1"/>
      <w:numFmt w:val="decimal"/>
      <w:lvlText w:val="%4."/>
      <w:lvlJc w:val="left"/>
      <w:pPr>
        <w:tabs>
          <w:tab w:val="num" w:pos="1737"/>
        </w:tabs>
        <w:ind w:left="1737" w:hanging="420"/>
      </w:pPr>
    </w:lvl>
    <w:lvl w:ilvl="4">
      <w:start w:val="1"/>
      <w:numFmt w:val="aiueoFullWidth"/>
      <w:lvlText w:val="(%5)"/>
      <w:lvlJc w:val="left"/>
      <w:pPr>
        <w:tabs>
          <w:tab w:val="num" w:pos="2157"/>
        </w:tabs>
        <w:ind w:left="2157" w:hanging="420"/>
      </w:pPr>
    </w:lvl>
    <w:lvl w:ilvl="5">
      <w:start w:val="1"/>
      <w:numFmt w:val="decimalEnclosedCircle"/>
      <w:lvlText w:val="%6"/>
      <w:lvlJc w:val="left"/>
      <w:pPr>
        <w:tabs>
          <w:tab w:val="num" w:pos="2577"/>
        </w:tabs>
        <w:ind w:left="2577" w:hanging="420"/>
      </w:pPr>
    </w:lvl>
    <w:lvl w:ilvl="6">
      <w:start w:val="1"/>
      <w:numFmt w:val="decimal"/>
      <w:lvlText w:val="%7."/>
      <w:lvlJc w:val="left"/>
      <w:pPr>
        <w:tabs>
          <w:tab w:val="num" w:pos="2997"/>
        </w:tabs>
        <w:ind w:left="2997" w:hanging="420"/>
      </w:pPr>
    </w:lvl>
    <w:lvl w:ilvl="7">
      <w:start w:val="1"/>
      <w:numFmt w:val="aiueoFullWidth"/>
      <w:lvlText w:val="(%8)"/>
      <w:lvlJc w:val="left"/>
      <w:pPr>
        <w:tabs>
          <w:tab w:val="num" w:pos="3417"/>
        </w:tabs>
        <w:ind w:left="3417" w:hanging="420"/>
      </w:pPr>
    </w:lvl>
    <w:lvl w:ilvl="8">
      <w:start w:val="1"/>
      <w:numFmt w:val="decimalEnclosedCircle"/>
      <w:lvlText w:val="%9"/>
      <w:lvlJc w:val="left"/>
      <w:pPr>
        <w:tabs>
          <w:tab w:val="num" w:pos="3837"/>
        </w:tabs>
        <w:ind w:left="3837" w:hanging="420"/>
      </w:pPr>
    </w:lvl>
  </w:abstractNum>
  <w:abstractNum w:abstractNumId="3" w15:restartNumberingAfterBreak="0">
    <w:nsid w:val="503137E4"/>
    <w:multiLevelType w:val="multilevel"/>
    <w:tmpl w:val="0000000C"/>
    <w:lvl w:ilvl="0">
      <w:start w:val="1"/>
      <w:numFmt w:val="decimal"/>
      <w:lvlText w:val="%1)"/>
      <w:lvlJc w:val="left"/>
      <w:pPr>
        <w:tabs>
          <w:tab w:val="num" w:pos="417"/>
        </w:tabs>
        <w:ind w:left="417" w:hanging="360"/>
      </w:pPr>
      <w:rPr>
        <w:rFonts w:hint="eastAsia"/>
      </w:rPr>
    </w:lvl>
    <w:lvl w:ilvl="1">
      <w:start w:val="1"/>
      <w:numFmt w:val="aiueoFullWidth"/>
      <w:lvlText w:val="(%2)"/>
      <w:lvlJc w:val="left"/>
      <w:pPr>
        <w:tabs>
          <w:tab w:val="num" w:pos="897"/>
        </w:tabs>
        <w:ind w:left="897" w:hanging="420"/>
      </w:pPr>
    </w:lvl>
    <w:lvl w:ilvl="2">
      <w:start w:val="1"/>
      <w:numFmt w:val="decimalEnclosedCircle"/>
      <w:lvlText w:val="%3"/>
      <w:lvlJc w:val="left"/>
      <w:pPr>
        <w:tabs>
          <w:tab w:val="num" w:pos="1317"/>
        </w:tabs>
        <w:ind w:left="1317" w:hanging="420"/>
      </w:pPr>
    </w:lvl>
    <w:lvl w:ilvl="3">
      <w:start w:val="1"/>
      <w:numFmt w:val="decimal"/>
      <w:lvlText w:val="%4."/>
      <w:lvlJc w:val="left"/>
      <w:pPr>
        <w:tabs>
          <w:tab w:val="num" w:pos="1737"/>
        </w:tabs>
        <w:ind w:left="1737" w:hanging="420"/>
      </w:pPr>
    </w:lvl>
    <w:lvl w:ilvl="4">
      <w:start w:val="1"/>
      <w:numFmt w:val="aiueoFullWidth"/>
      <w:lvlText w:val="(%5)"/>
      <w:lvlJc w:val="left"/>
      <w:pPr>
        <w:tabs>
          <w:tab w:val="num" w:pos="2157"/>
        </w:tabs>
        <w:ind w:left="2157" w:hanging="420"/>
      </w:pPr>
    </w:lvl>
    <w:lvl w:ilvl="5">
      <w:start w:val="1"/>
      <w:numFmt w:val="decimalEnclosedCircle"/>
      <w:lvlText w:val="%6"/>
      <w:lvlJc w:val="left"/>
      <w:pPr>
        <w:tabs>
          <w:tab w:val="num" w:pos="2577"/>
        </w:tabs>
        <w:ind w:left="2577" w:hanging="420"/>
      </w:pPr>
    </w:lvl>
    <w:lvl w:ilvl="6">
      <w:start w:val="1"/>
      <w:numFmt w:val="decimal"/>
      <w:lvlText w:val="%7."/>
      <w:lvlJc w:val="left"/>
      <w:pPr>
        <w:tabs>
          <w:tab w:val="num" w:pos="2997"/>
        </w:tabs>
        <w:ind w:left="2997" w:hanging="420"/>
      </w:pPr>
    </w:lvl>
    <w:lvl w:ilvl="7">
      <w:start w:val="1"/>
      <w:numFmt w:val="aiueoFullWidth"/>
      <w:lvlText w:val="(%8)"/>
      <w:lvlJc w:val="left"/>
      <w:pPr>
        <w:tabs>
          <w:tab w:val="num" w:pos="3417"/>
        </w:tabs>
        <w:ind w:left="3417" w:hanging="420"/>
      </w:pPr>
    </w:lvl>
    <w:lvl w:ilvl="8">
      <w:start w:val="1"/>
      <w:numFmt w:val="decimalEnclosedCircle"/>
      <w:lvlText w:val="%9"/>
      <w:lvlJc w:val="left"/>
      <w:pPr>
        <w:tabs>
          <w:tab w:val="num" w:pos="3837"/>
        </w:tabs>
        <w:ind w:left="3837"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73"/>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255"/>
    <w:rsid w:val="000C036A"/>
    <w:rsid w:val="000C10D5"/>
    <w:rsid w:val="00172A27"/>
    <w:rsid w:val="001A3C12"/>
    <w:rsid w:val="002A3708"/>
    <w:rsid w:val="00305B49"/>
    <w:rsid w:val="0034718C"/>
    <w:rsid w:val="003669CA"/>
    <w:rsid w:val="003E232A"/>
    <w:rsid w:val="004B7A35"/>
    <w:rsid w:val="0058621C"/>
    <w:rsid w:val="005C28E9"/>
    <w:rsid w:val="005F5C3C"/>
    <w:rsid w:val="006D16C0"/>
    <w:rsid w:val="008F25A3"/>
    <w:rsid w:val="00A34A51"/>
    <w:rsid w:val="00A558AA"/>
    <w:rsid w:val="00AB2E58"/>
    <w:rsid w:val="00B10C61"/>
    <w:rsid w:val="00C24D30"/>
    <w:rsid w:val="00C4603A"/>
    <w:rsid w:val="00CE7863"/>
    <w:rsid w:val="00D35979"/>
    <w:rsid w:val="00D82C93"/>
    <w:rsid w:val="00DB23C8"/>
    <w:rsid w:val="00E41EE0"/>
    <w:rsid w:val="00E91616"/>
    <w:rsid w:val="00F63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7D06D3"/>
  <w15:chartTrackingRefBased/>
  <w15:docId w15:val="{A8D07E14-3314-447B-90AF-18192F56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Ｐ明朝" w:hAnsi="Times New Roman"/>
      <w:color w:val="000000"/>
      <w:spacing w:val="-7"/>
      <w:kern w:val="40"/>
      <w:sz w:val="21"/>
    </w:rPr>
  </w:style>
  <w:style w:type="paragraph" w:styleId="1">
    <w:name w:val="heading 1"/>
    <w:basedOn w:val="a"/>
    <w:next w:val="a"/>
    <w:qFormat/>
    <w:pPr>
      <w:keepNext/>
      <w:snapToGrid w:val="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rFonts w:ascii="Times New Roman" w:eastAsia="ＭＳ Ｐ明朝" w:hAnsi="Times New Roman"/>
      <w:color w:val="000000"/>
      <w:spacing w:val="-7"/>
      <w:kern w:val="40"/>
      <w:sz w:val="21"/>
    </w:rPr>
  </w:style>
  <w:style w:type="character" w:customStyle="1" w:styleId="a5">
    <w:name w:val="ヘッダー (文字)"/>
    <w:link w:val="a6"/>
    <w:rPr>
      <w:rFonts w:ascii="Times New Roman" w:eastAsia="ＭＳ Ｐ明朝" w:hAnsi="Times New Roman"/>
      <w:color w:val="000000"/>
      <w:spacing w:val="-7"/>
      <w:kern w:val="40"/>
      <w:sz w:val="21"/>
    </w:rPr>
  </w:style>
  <w:style w:type="paragraph" w:styleId="a7">
    <w:name w:val="Body Text"/>
    <w:basedOn w:val="a"/>
    <w:pPr>
      <w:jc w:val="center"/>
    </w:pPr>
    <w:rPr>
      <w:sz w:val="28"/>
    </w:rPr>
  </w:style>
  <w:style w:type="paragraph" w:styleId="a4">
    <w:name w:val="footer"/>
    <w:basedOn w:val="a"/>
    <w:link w:val="a3"/>
    <w:pPr>
      <w:tabs>
        <w:tab w:val="center" w:pos="4252"/>
        <w:tab w:val="right" w:pos="8504"/>
      </w:tabs>
      <w:snapToGrid w:val="0"/>
    </w:pPr>
    <w:rPr>
      <w:lang w:val="x-none" w:eastAsia="x-none"/>
    </w:rPr>
  </w:style>
  <w:style w:type="paragraph" w:styleId="a6">
    <w:name w:val="header"/>
    <w:basedOn w:val="a"/>
    <w:link w:val="a5"/>
    <w:pPr>
      <w:tabs>
        <w:tab w:val="center" w:pos="4252"/>
        <w:tab w:val="right" w:pos="8504"/>
      </w:tabs>
      <w:snapToGrid w:val="0"/>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566</Words>
  <Characters>3228</Characters>
  <Application>Microsoft Office Word</Application>
  <DocSecurity>0</DocSecurity>
  <PresentationFormat/>
  <Lines>26</Lines>
  <Paragraphs>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ＬＥＳによる強制振動角柱に作用する変動風力の解析</vt:lpstr>
    </vt:vector>
  </TitlesOfParts>
  <Company>関東学院大学</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ＬＥＳによる強制振動角柱に作用する変動風力の解析</dc:title>
  <dc:subject/>
  <dc:creator>Hiroshi Katsuchi</dc:creator>
  <cp:keywords/>
  <cp:lastModifiedBy>崇 竹内</cp:lastModifiedBy>
  <cp:revision>9</cp:revision>
  <cp:lastPrinted>2020-03-13T07:04:00Z</cp:lastPrinted>
  <dcterms:created xsi:type="dcterms:W3CDTF">2022-01-17T04:47:00Z</dcterms:created>
  <dcterms:modified xsi:type="dcterms:W3CDTF">2026-01-20T11:58:00Z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y fmtid="{D5CDD505-2E9C-101B-9397-08002B2CF9AE}" pid="3" name="GrammarlyDocumentId">
    <vt:lpwstr>a7a8d51a236ec917f5359e1cd2c308268651ae06327b035f786349dcc3314feb</vt:lpwstr>
  </property>
</Properties>
</file>